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504  台湾对外关系  清末台湾洋务史料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504  台湾对外关系  清末台湾洋务史料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本书出售、求购地址：https://www.jiaokey.com/book/detail/10484165.html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504  台湾对外关系  清末台湾洋务史料.html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