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29  湘绮楼说诗  方湖类稿  光宣诗坛点将录</w:t>
      </w:r>
    </w:p>
    <w:p>
      <w:r>
        <w:rPr>
          <w:rFonts w:ascii="宋体" w:hAnsi="宋体" w:eastAsia="宋体"/>
          <w:sz w:val="24"/>
        </w:rPr>
        <w:t>王简，汪国垣，汪国垣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29  湘绮楼说诗  方湖类稿  光宣诗坛点将录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王简，汪国垣，汪国垣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本书出售、求购地址：https://www.jiaokey.com/book/detail/10484152.html</w:t>
      </w:r>
    </w:p>
    <w:p>
      <w:r>
        <w:t>更多相关图书推荐：https://www.jiaokey.com</w:t>
      </w:r>
    </w:p>
    <w:p>
      <w:r>
        <w:t>王简，汪国垣，汪国垣 其他作品：https://www.jiaokey.com/tag/王简，汪国垣，汪国垣.html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29  湘绮楼说诗  方湖类稿  光宣诗坛点将录.html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