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492  东游六十四日随笔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492  东游六十四日随笔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本书出售、求购地址：https://www.jiaokey.com/book/detail/10484149.html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492  东游六十四日随笔.html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