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500  第三届太平洋国交讨论会纪要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500  第三届太平洋国交讨论会纪要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本书出售、求购地址：https://www.jiaokey.com/book/detail/10484139.html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500  第三届太平洋国交讨论会纪要.html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