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511  舟车所至  一、二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511  舟车所至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本书出售、求购地址：https://www.jiaokey.com/book/detail/10484132.html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511  舟车所至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