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522  梁任公近著  中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522  梁任公近著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本书出售、求购地址：https://www.jiaokey.com/book/detail/10484128.html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522  梁任公近著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