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书名：近代中国史料丛刊编辑  520  吉林剿抚蒙乱详细报告书</w:t>
      </w:r>
    </w:p>
    <w:p>
      <w:r>
        <w:t>作者：沈云龙</w:t>
      </w:r>
    </w:p>
    <w:p>
      <w:r>
        <w:t>出版社：台湾:文海出版社,1978.04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近代中国史料丛刊编辑  520  吉林剿抚蒙乱详细报告书 评论地址：https://www.jiaokey.com/book/detail/10484125.html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