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520  奉天边务辑要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520  奉天边务辑要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本书出售、求购地址：https://www.jiaokey.com/book/detail/10484115.html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520  奉天边务辑要.html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