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505  甲戌公牍钞存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505  甲戌公牍钞存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本书出售、求购地址：https://www.jiaokey.com/book/detail/10484104.html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505  甲戌公牍钞存.html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