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513  中国经营西域史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513  中国经营西域史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513  中国经营西域史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