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969-70  忍古楼诗续</w:t>
      </w:r>
    </w:p>
    <w:p>
      <w:r>
        <w:t>作者：夏敬观</w:t>
      </w:r>
    </w:p>
    <w:p>
      <w:r>
        <w:t>出版社：台湾:文海出版社,1973.10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近代中国史料丛刊  969-70  忍古楼诗续 评论地址：https://www.jiaokey.com/book/detail/10484090.html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