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986  续碑传集  卷41至卷52  监司·守令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986  续碑传集  卷41至卷52  监司·守令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本书出售、求购地址：https://www.jiaokey.com/book/detail/10484089.html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986  续碑传集  卷41至卷52  监司·守令.html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