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501  台海使槎录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501  台海使槎录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本书出售、求购地址：https://www.jiaokey.com/book/detail/10484085.html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501  台海使槎录.html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