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945  艺风堂文集  3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945  艺风堂文集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本书出售、求购地址：https://www.jiaokey.com/book/detail/10484079.html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945  艺风堂文集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