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近代中国史料丛刊编辑  499  旅美鳞爪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近代中国史料丛刊编辑  499  旅美鳞爪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本书出售、求购地址：https://www.jiaokey.com/book/detail/10484074.html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关键词搜索：https://www.jiaokey.com/tag/近代中国史料丛刊编辑  499  旅美鳞爪.html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