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514  西北边界地名译汉考证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514  西北边界地名译汉考证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本书出售、求购地址：https://www.jiaokey.com/book/detail/10484072.html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514  西北边界地名译汉考证.html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