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790  黎元洪评传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790  黎元洪评传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本书出售、求购地址：https://www.jiaokey.com/book/detail/10484057.html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790  黎元洪评传.html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