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蔡松坡  锷  先生遗集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蔡松坡  锷  先生遗集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本书出售、求购地址：https://www.jiaokey.com/book/detail/10484007.html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关键词搜索：https://www.jiaokey.com/tag/蔡松坡  锷  先生遗集.html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