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737-739  租界与中国  沪租界前后经过概要  澳门杂诗</w:t>
      </w:r>
    </w:p>
    <w:p>
      <w:r>
        <w:rPr>
          <w:rFonts w:ascii="宋体" w:hAnsi="宋体" w:eastAsia="宋体"/>
          <w:sz w:val="24"/>
        </w:rPr>
        <w:t>顾器重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737-739  租界与中国  沪租界前后经过概要  澳门杂诗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顾器重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本书出售、求购地址：https://www.jiaokey.com/book/detail/10483969.html</w:t>
      </w:r>
    </w:p>
    <w:p>
      <w:r>
        <w:t>更多相关图书推荐：https://www.jiaokey.com</w:t>
      </w:r>
    </w:p>
    <w:p>
      <w:r>
        <w:t>顾器重 其他作品：https://www.jiaokey.com/tag/顾器重.html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737-739  租界与中国  沪租界前后经过概要  澳门杂诗.html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