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65-66  韧庵老人自订年谱  驴背集</w:t>
      </w:r>
    </w:p>
    <w:p>
      <w:r>
        <w:rPr>
          <w:rFonts w:ascii="宋体" w:hAnsi="宋体" w:eastAsia="宋体"/>
          <w:sz w:val="24"/>
        </w:rPr>
        <w:t>劳乃宣，胡思敬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65-66  韧庵老人自订年谱  驴背集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劳乃宣，胡思敬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本书出售、求购地址：https://www.jiaokey.com/book/detail/10483961.html</w:t>
      </w:r>
    </w:p>
    <w:p>
      <w:r>
        <w:t>更多相关图书推荐：https://www.jiaokey.com</w:t>
      </w:r>
    </w:p>
    <w:p>
      <w:r>
        <w:t>劳乃宣，胡思敬 其他作品：https://www.jiaokey.com/tag/劳乃宣，胡思敬.html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65-66  韧庵老人自订年谱  驴背集.html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