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679-80  中国共产党之来源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679-80  中国共产党之来源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本书出售、求购地址：https://www.jiaokey.com/book/detail/10483944.html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679-80  中国共产党之来源.html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