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68-70  黄克强先生传记  蔡（锷）黄（兴）追悼录  丁巳滇川军哄纪录</w:t>
      </w:r>
    </w:p>
    <w:p>
      <w:r>
        <w:rPr>
          <w:rFonts w:ascii="宋体" w:hAnsi="宋体" w:eastAsia="宋体"/>
          <w:sz w:val="24"/>
        </w:rPr>
        <w:t>刘揆一，云南国是报，佚名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68-70  黄克强先生传记  蔡（锷）黄（兴）追悼录  丁巳滇川军哄纪录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刘揆一，云南国是报，佚名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本书出售、求购地址：https://www.jiaokey.com/book/detail/10483943.html</w:t>
      </w:r>
    </w:p>
    <w:p>
      <w:r>
        <w:t>更多相关图书推荐：https://www.jiaokey.com</w:t>
      </w:r>
    </w:p>
    <w:p>
      <w:r>
        <w:t>刘揆一，云南国是报，佚名 其他作品：https://www.jiaokey.com/tag/刘揆一，云南国是报，佚名.html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68-70  黄克强先生传记  蔡（锷）黄（兴）追悼录  丁巳滇川军哄纪录.html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