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671  慈卫室诗草·粤行集·讱庵诗稿</w:t>
      </w:r>
    </w:p>
    <w:p>
      <w:r>
        <w:rPr>
          <w:rFonts w:ascii="宋体" w:hAnsi="宋体" w:eastAsia="宋体"/>
          <w:sz w:val="24"/>
        </w:rPr>
        <w:t>谭延闿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671  慈卫室诗草·粤行集·讱庵诗稿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本书出售、求购地址：https://www.jiaokey.com/book/detail/10483937.html</w:t>
      </w:r>
    </w:p>
    <w:p>
      <w:r>
        <w:t>更多相关图书推荐：https://www.jiaokey.com</w:t>
      </w:r>
    </w:p>
    <w:p>
      <w:r>
        <w:t>谭延闿 其他作品：https://www.jiaokey.com/tag/谭延闿.html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671  慈卫室诗草·粤行集·讱庵诗稿.html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