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674  曾慕韩（琦）先生遗著  附曾母宋太夫人诗稿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674  曾慕韩（琦）先生遗著  附曾母宋太夫人诗稿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本书出售、求购地址：https://www.jiaokey.com/book/detail/10483908.html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674  曾慕韩（琦）先生遗著  附曾母宋太夫人诗稿.html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