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665  回顾录  一、二  第2册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665  回顾录  一、二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本书出售、求购地址：https://www.jiaokey.com/book/detail/10483893.html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665  回顾录  一、二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