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559-560  澄庐诗集  客人对</w:t>
      </w:r>
    </w:p>
    <w:p>
      <w:r>
        <w:t>作者：邹鲁</w:t>
      </w:r>
    </w:p>
    <w:p>
      <w:r>
        <w:t>出版社：台湾:文海出版社,1970.10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近代中国史料丛刊  559-560  澄庐诗集  客人对 评论地址：https://www.jiaokey.com/book/detail/10483855.html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