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443-448  退庐全集  诗·文集、笺牍·奏疏、驴背集·审国病书  大盗窃国记·丙午厘订官制刍议、戊戌履霜录  国闻备乘、九朝新语  十朝新语外编、盐乘  一、二</w:t>
      </w:r>
    </w:p>
    <w:p>
      <w:r>
        <w:rPr>
          <w:rFonts w:ascii="宋体" w:hAnsi="宋体" w:eastAsia="宋体"/>
          <w:sz w:val="24"/>
        </w:rPr>
        <w:t>胡思敬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443-448  退庐全集  诗·文集、笺牍·奏疏、驴背集·审国病书  大盗窃国记·丙午厘订官制刍议、戊戌履霜录  国闻备乘、九朝新语  十朝新语外编、盐乘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胡思敬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本书出售、求购地址：https://www.jiaokey.com/book/detail/10483841.html</w:t>
      </w:r>
    </w:p>
    <w:p>
      <w:r>
        <w:t>更多相关图书推荐：https://www.jiaokey.com</w:t>
      </w:r>
    </w:p>
    <w:p>
      <w:r>
        <w:t>胡思敬 其他作品：https://www.jiaokey.com/tag/胡思敬.html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443-448  退庐全集  诗·文集、笺牍·奏疏、驴背集·审国病书  大盗窃国记·丙午厘订官制刍议、戊戌履霜录  国闻备乘、九朝新语  十朝新语外编、盐乘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