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46  庚子海外纪事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46  庚子海外纪事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本书出售、求购地址：https://www.jiaokey.com/book/detail/10483836.html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46  庚子海外纪事.html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