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608  陆军行政纪要  民国五年六月</w:t>
      </w:r>
    </w:p>
    <w:p>
      <w:r>
        <w:rPr>
          <w:rFonts w:ascii="宋体" w:hAnsi="宋体" w:eastAsia="宋体"/>
          <w:sz w:val="24"/>
        </w:rPr>
        <w:t>陆军部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608  陆军行政纪要  民国五年六月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本书出售、求购地址：https://www.jiaokey.com/book/detail/10483832.html</w:t>
      </w:r>
    </w:p>
    <w:p>
      <w:r>
        <w:t>更多相关图书推荐：https://www.jiaokey.com</w:t>
      </w:r>
    </w:p>
    <w:p>
      <w:r>
        <w:t>陆军部 其他作品：https://www.jiaokey.com/tag/陆军部.html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608  陆军行政纪要  民国五年六月.html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