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53  罗忠节公  泽南  遗集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53  罗忠节公  泽南  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本书出售、求购地址：https://www.jiaokey.com/book/detail/10483829.html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53  罗忠节公  泽南  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