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49-50  万竹楼随笔  近三十年见闻杂记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49-50  万竹楼随笔  近三十年见闻杂记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49-50  万竹楼随笔  近三十年见闻杂记.html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