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44  东方兵事纪略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44  东方兵事纪略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本书出售、求购地址：https://www.jiaokey.com/book/detail/10483813.html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44  东方兵事纪略.html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