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45  拳匪纪略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45  拳匪纪略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本书出售、求购地址：https://www.jiaokey.com/book/detail/10483807.html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45  拳匪纪略.html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