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600  中和月刊史料选集  一、二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600  中和月刊史料选集  一、二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本书出售、求购地址：https://www.jiaokey.com/book/detail/10483804.html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600  中和月刊史料选集  一、二.html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