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48  民国之精华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48  民国之精华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48  民国之精华.html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