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582-3  栈云峡雨日记  附诗章</w:t>
      </w:r>
    </w:p>
    <w:p>
      <w:r>
        <w:rPr>
          <w:rFonts w:ascii="宋体" w:hAnsi="宋体" w:eastAsia="宋体"/>
          <w:sz w:val="24"/>
        </w:rPr>
        <w:t>竹添光鸿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582-3  栈云峡雨日记  附诗章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竹添光鸿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本书出售、求购地址：https://www.jiaokey.com/book/detail/10483786.html</w:t>
      </w:r>
    </w:p>
    <w:p>
      <w:r>
        <w:t>更多相关图书推荐：https://www.jiaokey.com</w:t>
      </w:r>
    </w:p>
    <w:p>
      <w:r>
        <w:t>竹添光鸿 其他作品：https://www.jiaokey.com/tag/竹添光鸿.html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582-3  栈云峡雨日记  附诗章.html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