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499-500  黄克强·蔡松坡轶事  清代州县故事</w:t>
      </w:r>
    </w:p>
    <w:p>
      <w:r>
        <w:rPr>
          <w:rFonts w:ascii="宋体" w:hAnsi="宋体" w:eastAsia="宋体"/>
          <w:sz w:val="24"/>
        </w:rPr>
        <w:t>天忏生，冬山合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499-500  黄克强·蔡松坡轶事  清代州县故事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天忏生，冬山合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本书出售、求购地址：https://www.jiaokey.com/book/detail/10483781.html</w:t>
      </w:r>
    </w:p>
    <w:p>
      <w:r>
        <w:t>更多相关图书推荐：https://www.jiaokey.com</w:t>
      </w:r>
    </w:p>
    <w:p>
      <w:r>
        <w:t>天忏生，冬山合 其他作品：https://www.jiaokey.com/tag/天忏生，冬山合.html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499-500  黄克强·蔡松坡轶事  清代州县故事.html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