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391  钱牧斋  谦益  先生尺牍</w:t>
      </w:r>
    </w:p>
    <w:p>
      <w:r>
        <w:t>作者：志古堂重刊</w:t>
      </w:r>
    </w:p>
    <w:p>
      <w:r>
        <w:t>出版社：台湾:文海出版社,1966.10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近代中国史料丛刊  391  钱牧斋  谦益  先生尺牍 评论地址：https://www.jiaokey.com/book/detail/10483780.html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