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47  张文襄公  之洞  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47  张文襄公  之洞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本书出售、求购地址：https://www.jiaokey.com/book/detail/10483776.html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47  张文襄公  之洞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