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414-415  春在堂尺牍  春在堂楹联录存</w:t>
      </w:r>
    </w:p>
    <w:p>
      <w:r>
        <w:rPr>
          <w:rFonts w:ascii="宋体" w:hAnsi="宋体" w:eastAsia="宋体"/>
          <w:sz w:val="24"/>
        </w:rPr>
        <w:t>俞樾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414-415  春在堂尺牍  春在堂楹联录存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本书出售、求购地址：https://www.jiaokey.com/book/detail/10483775.html</w:t>
      </w:r>
    </w:p>
    <w:p>
      <w:r>
        <w:t>更多相关图书推荐：https://www.jiaokey.com</w:t>
      </w:r>
    </w:p>
    <w:p>
      <w:r>
        <w:t>俞樾 其他作品：https://www.jiaokey.com/tag/俞樾.html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414-415  春在堂尺牍  春在堂楹联录存.html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