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37  王风笺题  国耻诗话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37  王风笺题  国耻诗话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本书出售、求购地址：https://www.jiaokey.com/book/detail/10483764.html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37  王风笺题  国耻诗话.html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