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42  淮军平捻记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42  淮军平捻记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本书出售、求购地址：https://www.jiaokey.com/book/detail/10483758.html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42  淮军平捻记.html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