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39  世载堂诗稿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39  世载堂诗稿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本书出售、求购地址：https://www.jiaokey.com/book/detail/10483748.html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39  世载堂诗稿.html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