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452-456  张文襄公之洞全集  奏议  光绪五年四月至光绪八年十一月、光绪八年十二月至光绪十二年一月、光绪十二年二月至光绪十四年七月、光绪十四年九月至光绪十八年九月、光绪十八年十二月至光绪廿二年正月</w:t>
      </w:r>
    </w:p>
    <w:p>
      <w:r>
        <w:rPr>
          <w:rFonts w:ascii="宋体" w:hAnsi="宋体" w:eastAsia="宋体"/>
          <w:sz w:val="24"/>
        </w:rPr>
        <w:t>王树枬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452-456  张文襄公之洞全集  奏议  光绪五年四月至光绪八年十一月、光绪八年十二月至光绪十二年一月、光绪十二年二月至光绪十四年七月、光绪十四年九月至光绪十八年九月、光绪十八年十二月至光绪廿二年正月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本书出售、求购地址：https://www.jiaokey.com/book/detail/10483745.html</w:t>
      </w:r>
    </w:p>
    <w:p>
      <w:r>
        <w:t>更多相关图书推荐：https://www.jiaokey.com</w:t>
      </w:r>
    </w:p>
    <w:p>
      <w:r>
        <w:t>王树枬 其他作品：https://www.jiaokey.com/tag/王树枬.html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452-456  张文襄公之洞全集  奏议  光绪五年四月至光绪八年十一月、光绪八年十二月至光绪十二年一月、光绪十二年二月至光绪十四年七月、光绪十四年九月至光绪十八年九月、光绪十八年十二月至光绪廿二年正月.html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