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51  林文忠公政书  一、二、三、四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51  林文忠公政书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本书出售、求购地址：https://www.jiaokey.com/book/detail/10483739.html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51  林文忠公政书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