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331  皇清道咸同光奏议  一、二、三、四</w:t>
      </w:r>
    </w:p>
    <w:p>
      <w:r>
        <w:rPr>
          <w:rFonts w:ascii="宋体" w:hAnsi="宋体" w:eastAsia="宋体"/>
          <w:sz w:val="24"/>
        </w:rPr>
        <w:t>王延熙，王树敏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331  皇清道咸同光奏议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王延熙，王树敏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本书出售、求购地址：https://www.jiaokey.com/book/detail/10483738.html</w:t>
      </w:r>
    </w:p>
    <w:p>
      <w:r>
        <w:t>更多相关图书推荐：https://www.jiaokey.com</w:t>
      </w:r>
    </w:p>
    <w:p>
      <w:r>
        <w:t>王延熙，王树敏 其他作品：https://www.jiaokey.com/tag/王延熙，王树敏.html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331  皇清道咸同光奏议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