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36  掌固零拾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36  掌固零拾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本书出售、求购地址：https://www.jiaokey.com/book/detail/10483729.html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36  掌固零拾.html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