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41  平定粤菲纪略  一、二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41  平定粤菲纪略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本书出售、求购地址：https://www.jiaokey.com/book/detail/10483727.html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41  平定粤菲纪略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