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569  哀思录  1</w:t>
      </w:r>
    </w:p>
    <w:p>
      <w:r>
        <w:rPr>
          <w:rFonts w:ascii="宋体" w:hAnsi="宋体" w:eastAsia="宋体"/>
          <w:sz w:val="24"/>
        </w:rPr>
        <w:t>孙中山先生国葬纪念委员会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569  哀思录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孙中山先生国葬纪念委员会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本书出售、求购地址：https://www.jiaokey.com/book/detail/10483718.html</w:t>
      </w:r>
    </w:p>
    <w:p>
      <w:r>
        <w:t>更多相关图书推荐：https://www.jiaokey.com</w:t>
      </w:r>
    </w:p>
    <w:p>
      <w:r>
        <w:t>孙中山先生国葬纪念委员会 其他作品：https://www.jiaokey.com/tag/孙中山先生国葬纪念委员会.html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569  哀思录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