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31  翁松禅（同龢）手扎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31  翁松禅（同龢）手扎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本书出售、求购地址：https://www.jiaokey.com/book/detail/10483715.html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31  翁松禅（同龢）手扎.html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